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0067-01-2023-011043-61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января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Долгого </w:t>
      </w:r>
      <w:r>
        <w:rPr>
          <w:rStyle w:val="cat-UserDefinedgrp-4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проживающего по адресу: ХМАО-Югра, </w:t>
      </w:r>
      <w:r>
        <w:rPr>
          <w:rStyle w:val="cat-User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Долгий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лицом, не предоставил в Государственное учреждение – Управление Пенсионного фонда Российской Федерации в городе Сургуте ХМАО-Югры (межрайонное) уточненные сведения о застрахованных лицах по форме СЗВ-СТАЖ за 2022 год, срок предоставления сведений - с </w:t>
      </w:r>
      <w:r>
        <w:rPr>
          <w:rFonts w:ascii="Times New Roman" w:eastAsia="Times New Roman" w:hAnsi="Times New Roman" w:cs="Times New Roman"/>
        </w:rPr>
        <w:t>09.10.2023 г. до 16.10</w:t>
      </w:r>
      <w:r>
        <w:rPr>
          <w:rFonts w:ascii="Times New Roman" w:eastAsia="Times New Roman" w:hAnsi="Times New Roman" w:cs="Times New Roman"/>
        </w:rPr>
        <w:t>.2023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Долгий </w:t>
      </w:r>
      <w:r>
        <w:rPr>
          <w:rStyle w:val="cat-UserDefinedgrp-4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Долгого </w:t>
      </w:r>
      <w:r>
        <w:rPr>
          <w:rStyle w:val="cat-User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Долгого </w:t>
      </w:r>
      <w:r>
        <w:rPr>
          <w:rStyle w:val="cat-UserDefinedgrp-4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12277</w:t>
      </w:r>
      <w:r>
        <w:rPr>
          <w:rFonts w:ascii="Times New Roman" w:eastAsia="Times New Roman" w:hAnsi="Times New Roman" w:cs="Times New Roman"/>
        </w:rPr>
        <w:t xml:space="preserve">/2023;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</w:t>
      </w:r>
      <w:r>
        <w:rPr>
          <w:rFonts w:ascii="Times New Roman" w:eastAsia="Times New Roman" w:hAnsi="Times New Roman" w:cs="Times New Roman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Долгого </w:t>
      </w:r>
      <w:r>
        <w:rPr>
          <w:rStyle w:val="cat-UserDefinedgrp-43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Долгого </w:t>
      </w:r>
      <w:r>
        <w:rPr>
          <w:rStyle w:val="cat-UserDefinedgrp-44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79702700000000044279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45rplc-5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57">
    <w:name w:val="cat-UserDefined grp-4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